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768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А.Ф.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Фанилевича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Закиров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Семена Билецкого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Закиров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Закирова А.Ф.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Закирова Артура </w:t>
      </w:r>
      <w:r>
        <w:rPr>
          <w:rFonts w:ascii="Times New Roman" w:eastAsia="Times New Roman" w:hAnsi="Times New Roman" w:cs="Times New Roman"/>
          <w:sz w:val="28"/>
          <w:szCs w:val="28"/>
        </w:rPr>
        <w:t>Фанилевича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768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